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80" w:rsidRDefault="001636AE" w:rsidP="00FA38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1636AE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REQUERIMENTO DE ACRÉSCIMO DE GRATIFICAÇÃO DE INCENTIVO PROFISSIONAL</w:t>
      </w:r>
    </w:p>
    <w:p w:rsidR="001636AE" w:rsidRPr="00FA3880" w:rsidRDefault="001636AE" w:rsidP="00FA38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(Portaria da Direção Geral nº 047/2025 e </w:t>
      </w:r>
      <w:proofErr w:type="spellStart"/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arts</w:t>
      </w:r>
      <w:proofErr w:type="spellEnd"/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 66 a 68 da Lei Municipal nº 1.360/2008)</w:t>
      </w:r>
    </w:p>
    <w:p w:rsidR="007C7EB9" w:rsidRPr="001636AE" w:rsidRDefault="007C7EB9" w:rsidP="007C7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:rsidR="001636AE" w:rsidRPr="001636AE" w:rsidRDefault="001636AE" w:rsidP="001636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Eu, ____________________________________________________________________, servidor(a) efetivo(a) da Fundação Municipal de Ensino Superior – FIMES, mantenedora do Centro Universitário de Mineiros – UNIFIMES, matrícula nº ___________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_________, ocupante do cargo de </w:t>
      </w:r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________________________________, venho, respeitosamente, requerer a concessão do </w:t>
      </w:r>
      <w:r w:rsidR="007C7EB9" w:rsidRPr="007C7EB9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ACRÉSCIMO DE 10% (DEZ POR CENTO) NA GRATIFICAÇÃO DE INCENTIVO PROFISSIONAL</w:t>
      </w:r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conforme previsto na Portaria da Direção Geral nº 047, de 18 de julho de 2025, e nos </w:t>
      </w:r>
      <w:proofErr w:type="spellStart"/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arts</w:t>
      </w:r>
      <w:proofErr w:type="spellEnd"/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 66 a 68 da Lei Municipal nº 1.360/2008.</w:t>
      </w:r>
    </w:p>
    <w:p w:rsidR="001636AE" w:rsidRPr="001636AE" w:rsidRDefault="001636AE" w:rsidP="001636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 presente requerimento fundamenta-se na conclusão do curso de _________________________________________________, realizado pela instituição ________________________________________________________________, cuja formação possui correlação com as atividades por mim exercidas no cargo efetivo ocupado, contribuindo para meu aprimoramento técnico e profissional no desempenho das funções.</w:t>
      </w:r>
    </w:p>
    <w:p w:rsidR="001636AE" w:rsidRPr="001636AE" w:rsidRDefault="001636AE" w:rsidP="001636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Declaro, para os devidos fins, que o referido curso não foi utilizado como requisito para investidura no cargo nem para fins de progressão vertical.</w:t>
      </w:r>
    </w:p>
    <w:p w:rsidR="001636AE" w:rsidRPr="001636AE" w:rsidRDefault="001636AE" w:rsidP="001636A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Segue anexa a documentação comprobatória necessária para análise do pedido</w:t>
      </w:r>
      <w:bookmarkStart w:id="0" w:name="_GoBack"/>
      <w:bookmarkEnd w:id="0"/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1636AE" w:rsidRPr="001636AE" w:rsidRDefault="001636AE" w:rsidP="001636A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Nestes </w:t>
      </w:r>
      <w:r w:rsidR="003719B6"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termos, </w:t>
      </w:r>
      <w:r w:rsidR="00FA3880"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pede-se</w:t>
      </w:r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análise.</w:t>
      </w:r>
    </w:p>
    <w:p w:rsidR="001636AE" w:rsidRPr="001636AE" w:rsidRDefault="001636AE" w:rsidP="00163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1636AE" w:rsidRPr="001636AE" w:rsidRDefault="001636AE" w:rsidP="00163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Nome </w:t>
      </w:r>
      <w:proofErr w:type="gramStart"/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Servidor(a)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____________________________________________________</w:t>
      </w:r>
    </w:p>
    <w:p w:rsidR="001636AE" w:rsidRPr="001636AE" w:rsidRDefault="001636AE" w:rsidP="00163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Cargo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__________________________________________________________________</w:t>
      </w:r>
    </w:p>
    <w:p w:rsidR="001636AE" w:rsidRPr="001636AE" w:rsidRDefault="001636AE" w:rsidP="00163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Matrícula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</w:t>
      </w:r>
    </w:p>
    <w:p w:rsidR="001636AE" w:rsidRPr="001636AE" w:rsidRDefault="001636AE" w:rsidP="00163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Mineiros, ________ de ______________________________ </w:t>
      </w:r>
      <w:proofErr w:type="spellStart"/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Pr="001636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__________.</w:t>
      </w:r>
    </w:p>
    <w:p w:rsidR="0070660A" w:rsidRPr="001636AE" w:rsidRDefault="0070660A" w:rsidP="001636AE"/>
    <w:sectPr w:rsidR="0070660A" w:rsidRPr="001636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636AE"/>
    <w:rsid w:val="00203E58"/>
    <w:rsid w:val="0029639D"/>
    <w:rsid w:val="00326F90"/>
    <w:rsid w:val="0036019D"/>
    <w:rsid w:val="003719B6"/>
    <w:rsid w:val="004F6B82"/>
    <w:rsid w:val="0070660A"/>
    <w:rsid w:val="007C7EB9"/>
    <w:rsid w:val="00833712"/>
    <w:rsid w:val="008F5D07"/>
    <w:rsid w:val="00A96657"/>
    <w:rsid w:val="00AA1D8D"/>
    <w:rsid w:val="00B47730"/>
    <w:rsid w:val="00CB0664"/>
    <w:rsid w:val="00FA38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5C5AE60-2BC6-4407-A530-D9A9D9A3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0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C78E60-0C7B-462D-B529-CDB98FC4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Valdiene Costa Soares</cp:lastModifiedBy>
  <cp:revision>2</cp:revision>
  <dcterms:created xsi:type="dcterms:W3CDTF">2026-05-18T17:57:00Z</dcterms:created>
  <dcterms:modified xsi:type="dcterms:W3CDTF">2026-05-18T17:57:00Z</dcterms:modified>
  <cp:category/>
</cp:coreProperties>
</file>